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SUMMA THEOLOGICA OF SAINT THOMAS AQUINAS VOLUME II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SUMMA THEOLOGICA OF SAINT THOMAS AQUINAS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本书出售、求购地址：https://www.jiaokey.com/book/detail/40531768.html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SUMMA THEOLOGICA OF SAINT THOMAS AQUINAS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