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ART ROMULUS TO CONSTANTINE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ART ROMULUS TO CONSTANTINE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本书出售、求购地址：https://www.jiaokey.com/book/detail/40531764.html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关键词搜索：https://www.jiaokey.com/tag/ROMAN ART ROMULUS TO CONSTANTINE.html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