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AND SONNETS OF WILLIAM SHAKESPEARE VOLUME ONE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AND SONNETS OF WILLIAM SHAKESPEARE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本书出售、求购地址：https://www.jiaokey.com/book/detail/40531759.html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PLAYS AND SONNETS OF WILLIAM SHAKESPEARE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