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BOSSES:SPOTTING THEM SERVING THEM SURVIVING THEM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BOSSES:SPOTTING THEM SERVING THEM SURVIVING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本书出售、求购地址：https://www.jiaokey.com/book/detail/40531746.html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关键词搜索：https://www.jiaokey.com/tag/CRAZY BOSSES:SPOTTING THEM SERVING THEM SURVIVING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