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STRATEGIC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STRATEGIC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本书出售、求购地址：https://www.jiaokey.com/book/detail/40531744.html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关键词搜索：https://www.jiaokey.com/tag/ESSENTIALS OF STRATEGIC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