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SIMPLICISSIMUS:180 SATIRICAL DRAWINGS FROM THE FAMOUS GERMAN WEEKLY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SIMPLICISSIMUS:180 SATIRICAL DRAWINGS FROM THE FAMOUS GERMAN WEEKLY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本书出售、求购地址：https://www.jiaokey.com/book/detail/40531691.html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关键词搜索：https://www.jiaokey.com/tag/SIMPLICISSIMUS:180 SATIRICAL DRAWINGS FROM THE FAMOUS GERMAN WEEKLY.html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