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PHYSICS AND CALCULUS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PHYSICS AND CALCULUS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本书出售、求购地址：https://www.jiaokey.com/book/detail/40531681.html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关键词搜索：https://www.jiaokey.com/tag/INTEGRATED PHYSICS AND CALCULUS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