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KOLMAN DENLINGER APPLIED CALCULUS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KOLMAN DENLINGER 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本书出售、求购地址：https://www.jiaokey.com/book/detail/40531666.html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关键词搜索：https://www.jiaokey.com/tag/STUDY GUIDE TO ACCOMPANY KOLMAN DENLINGER 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