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AUTOMOTIVE TRADES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AUTOMOTIVE TRADES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本书出售、求购地址：https://www.jiaokey.com/book/detail/40531662.html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关键词搜索：https://www.jiaokey.com/tag/MATHEMATICS FOR THE AUTOMOTIVE TRADES.html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