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PROCESSING FUNDAMENTALS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PROCESSING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本书出售、求购地址：https://www.jiaokey.com/book/detail/40531649.html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关键词搜索：https://www.jiaokey.com/tag/DATABASE PROCESSING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