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ALGEBRA FOR COLLEGE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ALGEBRA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本书出售、求购地址：https://www.jiaokey.com/book/detail/40531643.html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关键词搜索：https://www.jiaokey.com/tag/INTRODUCTORY ALGEBRA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