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APPRECIATING LITERATURE SIGNATURE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APPRECIATING LITERATURE SIGNATURE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本书出售、求购地址：https://www.jiaokey.com/book/detail/40531637.html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关键词搜索：https://www.jiaokey.com/tag/APPRECIATING LITERATURE SIGNATURE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