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GULAG ARCHIPELAGO 1918-1956 AN EXPERIMENT IN LITERARY INVESTIGATION III-IV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GULAG ARCHIPELAGO 1918-1956 AN EXPERIMENT IN LITERARY INVESTIGATION III-IV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本书出售、求购地址：https://www.jiaokey.com/book/detail/40531619.html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GULAG ARCHIPELAGO 1918-1956 AN EXPERIMENT IN LITERARY INVESTIGATION III-IV.html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