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CHEMISTRY 7TH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CHEMISTRY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本书出售、求购地址：https://www.jiaokey.com/book/detail/40531618.html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关键词搜索：https://www.jiaokey.com/tag/INTRODUCTION TO CHEMISTRY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