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INTERNET WORKS MILLENNIUM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INTERNET WORKS MILLENNIUM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本书出售、求购地址：https://www.jiaokey.com/book/detail/40531601.html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关键词搜索：https://www.jiaokey.com/tag/HOW THE INTERNET WORKS MILLENNIUM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