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KERNEL DEVELOPMENT THIRD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KERNEL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本书出售、求购地址：https://www.jiaokey.com/book/detail/40531598.html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关键词搜索：https://www.jiaokey.com/tag/LINUX KERNEL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