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FOR PASCAL PROGRAMMERS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FOR PASCAL PROGRAMMERS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本书出售、求购地址：https://www.jiaokey.com/book/detail/40531597.html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关键词搜索：https://www.jiaokey.com/tag/C++ FOR PASCAL PROGRAMMERS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