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TUTORIAL 2001PLUS:A COMPETENCY PROJECT BASED APPROACH UTILIZING 3D SOLID MODELING</w:t>
      </w:r>
    </w:p>
    <w:p>
      <w:r>
        <w:rPr>
          <w:rFonts w:ascii="宋体" w:hAnsi="宋体" w:eastAsia="宋体"/>
          <w:sz w:val="24"/>
        </w:rPr>
        <w:t>DAVID C.PLANCHARD &amp; MARIE PLANCHARD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TUTORIAL 2001PLUS:A COMPETENCY PROJECT BASED APPROACH UTILIZING 3D SOLID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C.PLANCHARD &amp; MARIE PLANCHARD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本书出售、求购地址：https://www.jiaokey.com/book/detail/40531594.html</w:t>
      </w:r>
    </w:p>
    <w:p>
      <w:r>
        <w:t>更多相关图书推荐：https://www.jiaokey.com</w:t>
      </w:r>
    </w:p>
    <w:p>
      <w:r>
        <w:t>DAVID C.PLANCHARD &amp; MARIE PLANCHARD 其他作品：https://www.jiaokey.com/tag/DAVID C.PLANCHARD &amp; MARIE PLANCHARD.html</w:t>
      </w:r>
    </w:p>
    <w:p>
      <w:r>
        <w:t>SDC PUBLICATIONS 出版图书：https://www.jiaokey.com/tag/SDC PUBLICATIONS.html</w:t>
      </w:r>
    </w:p>
    <w:p>
      <w:r>
        <w:t>关键词搜索：https://www.jiaokey.com/tag/SOLIDWORKS TUTORIAL 2001PLUS:A COMPETENCY PROJECT BASED APPROACH UTILIZING 3D SOLID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