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AND MICROCOMPUTERS:HARDWARE AND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AND MICROCOMPUTERS:HARDWARE AND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本书出售、求购地址：https://www.jiaokey.com/book/detail/40531543.html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关键词搜索：https://www.jiaokey.com/tag/MICROPROCESSORS AND MICROCOMPUTERS:HARDWARE AND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