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ALGEBRA:ENHANCED WITH GRAPHING UTILITIES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ALGEBRA:ENHANCED WITH GRAPHING UTILITIES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本书出售、求购地址：https://www.jiaokey.com/book/detail/40531527.html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关键词搜索：https://www.jiaokey.com/tag/COLLEGE ALGEBRA:ENHANCED WITH GRAPHING UTILITIES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