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ORGANIC CHEMISTRY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本书出售、求购地址：https://www.jiaokey.com/book/detail/40531510.html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关键词搜索：https://www.jiaokey.com/tag/ELEMENTS OF 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