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AFRICAN AMERICANS:A HUMANISTIC APPROACH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AFRICAN AMERICANS:A HUMANISTIC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本书出售、求购地址：https://www.jiaokey.com/book/detail/40531481.html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关键词搜索：https://www.jiaokey.com/tag/PSYCHOLOGY AND AFRICAN AMERICANS:A HUMANISTIC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