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FAMILY 97/98 TWENTY-THIRD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FAMILY 97/98 TWENTY-THIRD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本书出售、求购地址：https://www.jiaokey.com/book/detail/40531479.html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关键词搜索：https://www.jiaokey.com/tag/MARRIAGE AND FAMILY 97/98 TWENTY-THIRD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