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CARPENTRY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CARPENTRY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本书出售、求购地址：https://www.jiaokey.com/book/detail/40531469.html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关键词搜索：https://www.jiaokey.com/tag/MODERN CARPENTRY.html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