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THIRD EDITION UPDATED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THIRD EDITION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本书出售、求购地址：https://www.jiaokey.com/book/detail/40531467.html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关键词搜索：https://www.jiaokey.com/tag/MICROECONOMICS THIRD EDITION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