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MULTICAST NETWORKING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MULTICAST NETWORKING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本书出售、求购地址：https://www.jiaokey.com/book/detail/40531456.html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关键词搜索：https://www.jiaokey.com/tag/MULTICAST NETWORKING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