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CAREER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CAREER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本书出售、求购地址：https://www.jiaokey.com/book/detail/40531444.html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关键词搜索：https://www.jiaokey.com/tag/KEYS TO CAREER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