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TELEPHONE AND TIME MANAGEMENT:MAKING IT A TOOL AND NOT A TYRANT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TELEPHONE AND TIME MANAGEMENT:MAKING IT A TOOL AND NOT A TYRANT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本书出售、求购地址：https://www.jiaokey.com/book/detail/40531433.html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关键词搜索：https://www.jiaokey.com/tag/THE TELEPHONE AND TIME MANAGEMENT:MAKING IT A TOOL AND NOT A TYRANT.html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