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RETARDATION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RETARDATION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本书出售、求购地址：https://www.jiaokey.com/book/detail/40531404.html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关键词搜索：https://www.jiaokey.com/tag/MENTAL RETARDATION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