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PALEOBIOLOGY OF THE DINOSAURS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PALEOBIOLOGY OF THE DINOSAURS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本书出售、求购地址：https://www.jiaokey.com/book/detail/40531375.html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关键词搜索：https://www.jiaokey.com/tag/PALEOBIOLOGY OF THE DINOSAURS.html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