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MOTION OF ALLOCHTHONOUS TERRANES ACROSS THE NORTH PACIFIC BASIN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MOTION OF ALLOCHTHONOUS TERRANES ACROSS THE NORTH PACIFIC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本书出售、求购地址：https://www.jiaokey.com/book/detail/40531372.html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关键词搜索：https://www.jiaokey.com/tag/THE MOTION OF ALLOCHTHONOUS TERRANES ACROSS THE NORTH PACIFIC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