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ACADIAN OROGENY:RECENT STUDIES IN NEW ENGLAND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ACADIAN OROGENY:RECENT STUDIES IN 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本书出售、求购地址：https://www.jiaokey.com/book/detail/40531364.html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关键词搜索：https://www.jiaokey.com/tag/THE ACADIAN OROGENY:RECENT STUDIES IN 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