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 QUATERNARY HISTORY OF THE LAKE MICHIGAN BASIN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 QUATERNARY HISTORY OF THE LAKE MICHIGAN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本书出售、求购地址：https://www.jiaokey.com/book/detail/40531363.html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关键词搜索：https://www.jiaokey.com/tag/LATE QUATERNARY HISTORY OF THE LAKE MICHIGAN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