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ULTRAMAFIC ROCKS OF THE APPALACHIAN PIEDMONT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ULTRAMAFIC ROCKS OF THE APPALACHIAN PIEDMONT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本书出售、求购地址：https://www.jiaokey.com/book/detail/40531362.html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关键词搜索：https://www.jiaokey.com/tag/ULTRAMAFIC ROCKS OF THE APPALACHIAN PIEDMONT.html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