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PROTEROZOIC GEOLOGY OF THE SOUTHERN ROCKY MOUNTAINS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PROTEROZOIC GEOLOGY OF THE SOUTHERN ROCKY MOUNTAINS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本书出售、求购地址：https://www.jiaokey.com/book/detail/40531361.html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关键词搜索：https://www.jiaokey.com/tag/PROTEROZOIC GEOLOGY OF THE SOUTHERN ROCKY MOUNTAINS.html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