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SEDIMENTOLOGIC CONSEQUENCES OF CONVULSIVE GEOLOGIC EVENTS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SEDIMENTOLOGIC CONSEQUENCES OF CONVULSIVE GEOLOGIC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本书出售、求购地址：https://www.jiaokey.com/book/detail/40531359.html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关键词搜索：https://www.jiaokey.com/tag/SEDIMENTOLOGIC CONSEQUENCES OF CONVULSIVE GEOLOGIC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