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THE CONJUGATE EAST AFRICAN-MADAGASCAN MARGINS AND THE WESTERN SOMALI BASIN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THE CONJUGATE EAST AFRICAN-MADAGASCAN MARGINS AND THE WESTERN SOMALI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本书出售、求购地址：https://www.jiaokey.com/book/detail/40531357.html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关键词搜索：https://www.jiaokey.com/tag/EVOLUTION OF THE CONJUGATE EAST AFRICAN-MADAGASCAN MARGINS AND THE WESTERN SOMALI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