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GEOMETRIES AND MECHANISMS OF THRUSTING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GEOMETRIES AND MECHANISMS OF THRUSTING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本书出售、求购地址：https://www.jiaokey.com/book/detail/40531356.html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关键词搜索：https://www.jiaokey.com/tag/GEOMETRIES AND MECHANISMS OF THRUSTING.html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