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JURASSIC AMMONITE ZONES OF THE SOVIET UNION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JURASSIC AMMONITE ZONES OF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本书出售、求购地址：https://www.jiaokey.com/book/detail/40531355.html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关键词搜索：https://www.jiaokey.com/tag/THE JURASSIC AMMONITE ZONES OF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