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TERRANES IN THE CIRCUM-ATLANTIC PALEOZOIC OROGENS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TERRANES IN THE CIRCUM-ATLANTIC PALEOZOIC OROGENS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关键词搜索：https://www.jiaokey.com/tag/TERRANES IN THE CIRCUM-ATLANTIC PALEOZOIC OROGENS.html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