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DATING QUATERNARY SEDIMENTS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DATING QUATERNARY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关键词搜索：https://www.jiaokey.com/tag/DATING QUATERNARY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