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MELANGES AND OLISTOSTROMES OF THE U.S.APPALACHIANS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MELANGES AND OLISTOSTROMES OF THE U.S.APPALACHIANS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本书出售、求购地址：https://www.jiaokey.com/book/detail/40531347.html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关键词搜索：https://www.jiaokey.com/tag/MELANGES AND OLISTOSTROMES OF THE U.S.APPALACHIANS.html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