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PLUTONISM FROM ANTARCTICA TO ALASKA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PLUTONISM FROM ANTARCTICA TO 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本书出售、求购地址：https://www.jiaokey.com/book/detail/40531346.html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关键词搜索：https://www.jiaokey.com/tag/PLUTONISM FROM ANTARCTICA TO 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