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CRETACEOUS/TERTIARY BOUNDARY INTERVAL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CRETACEOUS/TERTIARY BOUNDARY INTERVAL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本书出售、求购地址：https://www.jiaokey.com/book/detail/40531344.html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关键词搜索：https://www.jiaokey.com/tag/THE CRETACEOUS/TERTIARY BOUNDARY INTERVAL.html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