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ORE-BEARING GRANITE SYSTEMS;PETROGENESIS AND MINERALIZING PROCESSES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ORE-BEARING GRANITE SYSTEMS;PETROGENESIS AND MINERALIZING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本书出售、求购地址：https://www.jiaokey.com/book/detail/40531343.html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关键词搜索：https://www.jiaokey.com/tag/ORE-BEARING GRANITE SYSTEMS;PETROGENESIS AND MINERALIZING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