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ESTABLISHMENT OF A GEOLOGIC FRAMEWORK FOR PALEOANTHROPOLOGY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ESTABLISHMENT OF A GEOLOGIC FRAMEWORK FOR PALEOANTHROPOLOGY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关键词搜索：https://www.jiaokey.com/tag/ESTABLISHMENT OF A GEOLOGIC FRAMEWORK FOR PALEOANTHROPOLOGY.html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