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AND MECHANICS OF LIQUEFACTION-RELATED DEFORMATION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AND MECHANICS OF LIQUEFACTION-RELATED DEFORMATION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本书出售、求购地址：https://www.jiaokey.com/book/detail/40531341.html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关键词搜索：https://www.jiaokey.com/tag/STYLE AND MECHANICS OF LIQUEFACTION-RELATED DEFORMATION.html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