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 CENOZOIC PALEOHYDROGEOLOGY OF THE WESTERN SAN JOAQUIN VALLEY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 CENOZOIC PALEOHYDROGEOLOGY OF THE WESTERN SAN JOAQUIN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本书出售、求购地址：https://www.jiaokey.com/book/detail/40531340.html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关键词搜索：https://www.jiaokey.com/tag/LATE CENOZOIC PALEOHYDROGEOLOGY OF THE WESTERN SAN JOAQUIN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