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MESOZOIC VOLCANISM AND VOLCANOGENIC IRON-ORE DEPOSITS IN EASTERN CHINA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MESOZOIC VOLCANISM AND VOLCANOGENIC IRON-ORE DEPOSITS IN EASTERN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本书出售、求购地址：https://www.jiaokey.com/book/detail/40531338.html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关键词搜索：https://www.jiaokey.com/tag/MESOZOIC VOLCANISM AND VOLCANOGENIC IRON-ORE DEPOSITS IN EASTERN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