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TECTONICS OF THE WESTERN HIMALAYAS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TECTONICS OF THE WESTERN HIMALAYAS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本书出售、求购地址：https://www.jiaokey.com/book/detail/40531336.html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关键词搜索：https://www.jiaokey.com/tag/TECTONICS OF THE WESTERN HIMALAYAS.html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